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Beach Friends Enrollment Packet</w:t>
      </w:r>
    </w:p>
    <w:p>
      <w:r>
        <w:t>Beach Friends Sensory Club LLC</w:t>
        <w:br/>
        <w:t>355 E. Park Ave., Long Beach, NY 11561</w:t>
        <w:br/>
        <w:t>Phone: (516) 809-8662</w:t>
        <w:br/>
        <w:t>Hours: Monday–Friday | 7:00 AM – 5:00 PM</w:t>
      </w:r>
    </w:p>
    <w:p>
      <w:pPr>
        <w:pStyle w:val="Heading2"/>
      </w:pPr>
      <w:r>
        <w:t>Enrollment Form</w:t>
      </w:r>
    </w:p>
    <w:p>
      <w:r>
        <w:t>Child's Full Name: ____________________________   DOB: ____________</w:t>
      </w:r>
    </w:p>
    <w:p>
      <w:r>
        <w:t>Enrollment Date: ____________   Start Date: ____________</w:t>
      </w:r>
    </w:p>
    <w:p>
      <w:r>
        <w:t>Gender: ☐ Male ☐ Female    Classroom: ☐ Nursery ☐ Preschool</w:t>
      </w:r>
    </w:p>
    <w:p>
      <w:r>
        <w:t>Program: ☐ 7:00–12:00 ☐ 7:00–5:00</w:t>
      </w:r>
    </w:p>
    <w:p>
      <w:r>
        <w:t>Days Attending: ☐ Mon ☐ Tue ☐ Wed ☐ Thu ☐ Fri</w:t>
      </w:r>
    </w:p>
    <w:p>
      <w:r>
        <w:t>Parent/Guardian: ______________________________</w:t>
      </w:r>
    </w:p>
    <w:p>
      <w:r>
        <w:t>Phone: __________________ Email: __________________</w:t>
      </w:r>
    </w:p>
    <w:p>
      <w:r>
        <w:t>Home Address: ____________________________________________</w:t>
      </w:r>
    </w:p>
    <w:p>
      <w:r>
        <w:t>Daily Rate: $________  Security Deposit (2 Weeks): $________</w:t>
      </w:r>
    </w:p>
    <w:p>
      <w:r>
        <w:t>Registration Fee: $125   Total Due: $________</w:t>
      </w:r>
    </w:p>
    <w:p>
      <w:r>
        <w:t>Payment Method: ☐ Cash ☐ Check   Payment Date: ____________</w:t>
      </w:r>
    </w:p>
    <w:p>
      <w:r>
        <w:t>Primary Emergency Contact: ________________________________</w:t>
      </w:r>
    </w:p>
    <w:p>
      <w:r>
        <w:t>Emergency Contact #1: _____________________________________</w:t>
      </w:r>
    </w:p>
    <w:p>
      <w:r>
        <w:t>Emergency Contact #2: _____________________________________</w:t>
      </w:r>
    </w:p>
    <w:p>
      <w:r>
        <w:t>Authorized Pick-Up (Name/Relationship/Phone): ______________________________</w:t>
      </w:r>
    </w:p>
    <w:p>
      <w:r>
        <w:t>Pediatrician: __________________ Phone: __________________</w:t>
      </w:r>
    </w:p>
    <w:p>
      <w:r>
        <w:t>Allergies/Medical Conditions: ______________________________</w:t>
      </w:r>
    </w:p>
    <w:p>
      <w:pPr>
        <w:pStyle w:val="Heading2"/>
      </w:pPr>
      <w:r>
        <w:t>Permissions</w:t>
      </w:r>
    </w:p>
    <w:p>
      <w:r>
        <w:t>☐ Photo &amp; Media Permission</w:t>
        <w:br/>
        <w:t>☐ Napping Agreement (Parent will provide a labeled blanket/nap mat)</w:t>
        <w:br/>
        <w:t>Parent Signature: _____________________   Date: ____________</w:t>
      </w:r>
    </w:p>
    <w:p>
      <w:r>
        <w:br w:type="page"/>
      </w:r>
    </w:p>
    <w:p>
      <w:pPr>
        <w:pStyle w:val="Heading2"/>
      </w:pPr>
      <w:r>
        <w:t>Emergency Authorization &amp; Parent Handbook Agreement</w:t>
      </w:r>
    </w:p>
    <w:p>
      <w:r>
        <w:t>Emergency Authorization</w:t>
        <w:br/>
        <w:br/>
        <w:t>I authorize Beach Friends to contact me immediately if my child becomes ill or injured. If I cannot be reached, I authorize Beach Friends to contact the emergency contacts listed on this enrollment form. If emergency medical treatment is necessary and I or my emergency contacts cannot be reached, I authorize Beach Friends to obtain emergency medical care for my child, including transportation by ambulance if necessary.</w:t>
        <w:br/>
        <w:br/>
        <w:t>I understand Beach Friends conducts regular fire drills, evacuation drills, shelter-in-place drills, and lockdown drills in accordance with New York State OCFS regulations.</w:t>
        <w:br/>
        <w:br/>
        <w:t>Hospital Preference: ___________________________</w:t>
        <w:br/>
        <w:br/>
        <w:t>Parent Handbook &amp; Tuition Agreement</w:t>
        <w:br/>
        <w:br/>
        <w:t>I acknowledge that I have received and read the Beach Friends Parent Handbook and agree to follow all policies.</w:t>
        <w:br/>
        <w:br/>
        <w:t>• Tuition is billed monthly and is due on the first day of each month.</w:t>
        <w:br/>
        <w:t>• Monthly tuition is due regardless of my child's start date within that month. Enrollment reserves my child's placement, staffing, classroom materials, and resources; therefore, full monthly tuition is required whether my child begins on the first day of the month or any date thereafter. Tuition is not prorated for late starts, early withdrawals, or schedule changes unless approved in writing by Beach Friends.</w:t>
        <w:br/>
        <w:t>• Tuition reserves my child's enrollment space and is not based on attendance.</w:t>
        <w:br/>
        <w:t>• Monthly tuition is calculated using my child's enrolled schedule and the Beach Friends operating calendar and may vary from month to month.</w:t>
        <w:br/>
        <w:t>• Beach Friends follows its published annual operating calendar. Scheduled closures, including holidays, transition weeks, teacher planning days, staff development days, staff wellness days, weather-related closures, and emergency closures are built into the annual tuition structure.</w:t>
        <w:br/>
        <w:t>• No tuition credits, refunds, make-up days, or prorated tuition are provided for absences or scheduled closures.</w:t>
        <w:br/>
        <w:t>• Tuition supports the ongoing operation of Beach Friends, including staffing, curriculum, classroom materials, licensing, insurance, utilities, maintenance, security, and educational resources.</w:t>
        <w:br/>
        <w:br/>
        <w:t>By signing below, I acknowledge that I have received, read, understand, and agree to the Beach Friends enrollment, tuition, billing, emergency procedures, and school calendar policies.</w:t>
        <w:br/>
      </w:r>
    </w:p>
    <w:p>
      <w:r>
        <w:t>Parent/Guardian Signature: ____________________________</w:t>
      </w:r>
    </w:p>
    <w:p>
      <w:r>
        <w:t>Date: ____________________</w:t>
      </w:r>
    </w:p>
    <w:p>
      <w:r>
        <w:t>Director Signature: _________________________________</w:t>
      </w:r>
    </w:p>
    <w:p>
      <w:r>
        <w:t>Date: ____________________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